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通信技术标准汇编  移动通信卷  移动通信网分册  （上册）</w:t>
      </w:r>
    </w:p>
    <w:p>
      <w:r>
        <w:rPr>
          <w:rFonts w:ascii="宋体" w:hAnsi="宋体" w:eastAsia="宋体"/>
          <w:sz w:val="24"/>
        </w:rPr>
        <w:t>中国标准出版社  信息产业部电信传输研究所编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通信技术标准汇编  移动通信卷  移动通信网分册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  信息产业部电信传输研究所编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本书出售、求购地址：https://www.jiaokey.com/book/detail/50040057.html</w:t>
      </w:r>
    </w:p>
    <w:p>
      <w:r>
        <w:t>更多相关图书推荐：https://www.jiaokey.com</w:t>
      </w:r>
    </w:p>
    <w:p>
      <w:r>
        <w:t>中国标准出版社  信息产业部电信传输研究所编 其他作品：https://www.jiaokey.com/tag/中国标准出版社  信息产业部电信传输研究所编.html</w:t>
      </w:r>
    </w:p>
    <w:p>
      <w:r>
        <w:t>关键词搜索：https://www.jiaokey.com/tag/通信技术标准汇编  移动通信卷  移动通信网分册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