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卫星通信卷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卫星通信卷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本书出售、求购地址：https://www.jiaokey.com/book/detail/50037282.html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卫星通信卷.html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