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光通信卷  通信光纤分册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光通信卷  通信光纤分册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本书出售、求购地址：https://www.jiaokey.com/book/detail/50037279.html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光通信卷  通信光纤分册.html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