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通信技术标准汇编  电信终端及检测卷  非话终端设备分册</w:t>
      </w:r>
    </w:p>
    <w:p>
      <w:r>
        <w:rPr>
          <w:rFonts w:ascii="宋体" w:hAnsi="宋体" w:eastAsia="宋体"/>
          <w:sz w:val="24"/>
        </w:rPr>
        <w:t>信息产业部电信传输研究所  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通信技术标准汇编  电信终端及检测卷  非话终端设备分册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信息产业部电信传输研究所  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本书出售、求购地址：https://www.jiaokey.com/book/detail/50037276.html</w:t>
      </w:r>
    </w:p>
    <w:p>
      <w:r>
        <w:t>更多相关图书推荐：https://www.jiaokey.com</w:t>
      </w:r>
    </w:p>
    <w:p>
      <w:r>
        <w:t>信息产业部电信传输研究所  中国标准出版社编 其他作品：https://www.jiaokey.com/tag/信息产业部电信传输研究所  中国标准出版社编.html</w:t>
      </w:r>
    </w:p>
    <w:p>
      <w:r>
        <w:t>关键词搜索：https://www.jiaokey.com/tag/通信技术标准汇编  电信终端及检测卷  非话终端设备分册.html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