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国外电子工业标准资料  第1辑  广播电视接收机测试方法  （IEC 第107号推荐标准）</w:t>
      </w:r>
    </w:p>
    <w:p>
      <w:r>
        <w:rPr>
          <w:rFonts w:ascii="宋体" w:hAnsi="宋体" w:eastAsia="宋体"/>
          <w:sz w:val="24"/>
        </w:rPr>
        <w:t>第四机械工业部标准化研究所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国外电子工业标准资料  第1辑  广播电视接收机测试方法  （IEC 第107号推荐标准）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本书出售、求购地址：https://www.jiaokey.com/book/detail/50032723.html</w:t>
      </w:r>
    </w:p>
    <w:p>
      <w:r>
        <w:t>更多相关图书推荐：https://www.jiaokey.com</w:t>
      </w:r>
    </w:p>
    <w:p>
      <w:r>
        <w:t>第四机械工业部标准化研究所 其他作品：https://www.jiaokey.com/tag/第四机械工业部标准化研究所.html</w:t>
      </w:r>
    </w:p>
    <w:p>
      <w:r>
        <w:t>关键词搜索：https://www.jiaokey.com/tag/国外电子工业标准资料  第1辑  广播电视接收机测试方法  （IEC 第107号推荐标准）.html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