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面对现实-提升公司团队执行力的关键</w:t>
      </w:r>
    </w:p>
    <w:p>
      <w:r>
        <w:rPr>
          <w:rFonts w:ascii="宋体" w:hAnsi="宋体" w:eastAsia="宋体"/>
          <w:sz w:val="24"/>
        </w:rPr>
        <w:t>J·G·麦克尔（德）著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面对现实-提升公司团队执行力的关键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J·G·麦克尔（德）著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本书出售、求购地址：https://www.jiaokey.com/book/detail/50032021.html</w:t>
      </w:r>
    </w:p>
    <w:p>
      <w:r>
        <w:t>更多相关图书推荐：https://www.jiaokey.com</w:t>
      </w:r>
    </w:p>
    <w:p>
      <w:r>
        <w:t>J·G·麦克尔（德）著 其他作品：https://www.jiaokey.com/tag/J·G·麦克尔（德）著.html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关键词搜索：https://www.jiaokey.com/tag/面对现实-提升公司团队执行力的关键.html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