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中华人民共和国化学工业部部颁化学试剂暂行标准 无机化学试剂 第四册</w:t>
      </w:r>
    </w:p>
    <w:p>
      <w:r>
        <w:rPr>
          <w:rFonts w:ascii="宋体" w:hAnsi="宋体" w:eastAsia="宋体"/>
          <w:sz w:val="24"/>
        </w:rPr>
        <w:t>化学工业部图书编辑室编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中华人民共和国化学工业部部颁化学试剂暂行标准 无机化学试剂 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化学工业部图书编辑室编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本书出售、求购地址：https://www.jiaokey.com/book/detail/50030377.html</w:t>
      </w:r>
    </w:p>
    <w:p>
      <w:r>
        <w:t>更多相关图书推荐：https://www.jiaokey.com</w:t>
      </w:r>
    </w:p>
    <w:p>
      <w:r>
        <w:t>化学工业部图书编辑室编 其他作品：https://www.jiaokey.com/tag/化学工业部图书编辑室编.html</w:t>
      </w:r>
    </w:p>
    <w:p>
      <w:r>
        <w:t>关键词搜索：https://www.jiaokey.com/tag/中华人民共和国化学工业部部颁化学试剂暂行标准 无机化学试剂 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