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书名：奶牛养殖与环境监控</w:t>
      </w:r>
    </w:p>
    <w:p>
      <w:r>
        <w:t>作者：黄应祥主编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奶牛养殖与环境监控 评论地址：https://www.jiaokey.com/book/detail/50028317.html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