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中华人民共和国城镇建设行业标准 城市供水水质检验方法标准及编制说明和研究报告 CJ/T 141～150-2001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中华人民共和国城镇建设行业标准 城市供水水质检验方法标准及编制说明和研究报告 CJ/T 141～150-2001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本书出售、求购地址：https://www.jiaokey.com/book/detail/50028073.html</w:t>
      </w:r>
    </w:p>
    <w:p>
      <w:r>
        <w:t>更多相关图书推荐：https://www.jiaokey.com</w:t>
      </w:r>
    </w:p>
    <w:p>
      <w:r>
        <w:t>关键词搜索：https://www.jiaokey.com/tag/中华人民共和国城镇建设行业标准 城市供水水质检验方法标准及编制说明和研究报告 CJ/T 141～150-2001.html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