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第10册  食品添加剂  （化工部分）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第10册  食品添加剂  （化工部分）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本书出售、求购地址：https://www.jiaokey.com/book/detail/50027226.html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第10册  食品添加剂  （化工部分）.html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