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275  GB18184-18223  （2000年制定）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275  GB18184-18223  （2000年制定）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本书出售、求购地址：https://www.jiaokey.com/book/detail/50002306.html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关键词搜索：https://www.jiaokey.com/tag/中国国家标准汇编  275  GB18184-18223  （2000年制定）.html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