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GB/T228-2002《金属材料  室温拉伸试验方法</w:t>
      </w:r>
    </w:p>
    <w:p>
      <w:r>
        <w:rPr>
          <w:rFonts w:ascii="宋体" w:hAnsi="宋体" w:eastAsia="宋体"/>
          <w:sz w:val="24"/>
        </w:rPr>
        <w:t>梁新邦等编著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GB/T228-2002《金属材料  室温拉伸试验方法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梁新邦等编著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本书出售、求购地址：https://www.jiaokey.com/book/detail/50001903.html</w:t>
      </w:r>
    </w:p>
    <w:p>
      <w:r>
        <w:t>更多相关图书推荐：https://www.jiaokey.com</w:t>
      </w:r>
    </w:p>
    <w:p>
      <w:r>
        <w:t>梁新邦等编著 其他作品：https://www.jiaokey.com/tag/梁新邦等编著.html</w:t>
      </w:r>
    </w:p>
    <w:p>
      <w:r>
        <w:t>关键词搜索：https://www.jiaokey.com/tag/GB/T228-2002《金属材料  室温拉伸试验方法.html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