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48202684_淸丰县(河北)志  十卷, 卷首一卷 淸康熙15 [1676] 重修, 同年刋本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48202684_淸丰县(河北)志  十卷, 卷首一卷 淸康熙15 [1676] 重修, 同年刋本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本书出售、求购地址：https://www.jiaokey.com/book/detail/48202684.html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关键词搜索：https://www.jiaokey.com/tag/48202684_淸丰县(河北)志  十卷, 卷首一卷 淸康熙15 [1676] 重修, 同年刋本.html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