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47816085_广平县志 五卷. 清康熙15 [1676] 修刋本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47816085_广平县志 五卷. 清康熙15 [1676] 修刋本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本书出售、求购地址：https://www.jiaokey.com/book/detail/47816085.html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关键词搜索：https://www.jiaokey.com/tag/47816085_广平县志 五卷. 清康熙15 [1676] 修刋本.html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