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47720866_畿辅通志 一百二十卷. [China  s.n.], 清雍正13年[1735] 修, 刊本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47720866_畿辅通志 一百二十卷. [China  s.n.], 清雍正13年[1735] 修, 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本书出售、求购地址：https://www.jiaokey.com/book/detail/47720866.html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关键词搜索：https://www.jiaokey.com/tag/47720866_畿辅通志 一百二十卷. [China  s.n.], 清雍正13年[1735] 修, 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