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46553505_王明. 中國現狀與中共任務. Moskva  蘇聯外國工人出版社, 1934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46553505_王明. 中國現狀與中共任務. Moskva  蘇聯外國工人出版社,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本书出售、求购地址：https://www.jiaokey.com/book/detail/46553505.html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关键词搜索：https://www.jiaokey.com/tag/46553505_王明. 中國現狀與中共任務. Moskva  蘇聯外國工人出版社,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