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Similarity methods in engineering dynamics:theory and practice of scale modeling</w:t>
      </w:r>
    </w:p>
    <w:p>
      <w:r>
        <w:rPr>
          <w:rFonts w:ascii="宋体" w:hAnsi="宋体" w:eastAsia="宋体"/>
          <w:sz w:val="24"/>
        </w:rPr>
        <w:t>Baker;W. E.;Westine;Peter S.;Dodge;Franklin 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Similarity methods in engineering dynamics:theory and practice of scale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Baker;W. E.;Westine;Peter S.;Dodge;Franklin 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本书出售、求购地址：https://www.jiaokey.com/book/detail/41021630.html</w:t>
      </w:r>
    </w:p>
    <w:p>
      <w:r>
        <w:t>更多相关图书推荐：https://www.jiaokey.com</w:t>
      </w:r>
    </w:p>
    <w:p>
      <w:r>
        <w:t>Baker;W. E.;Westine;Peter S.;Dodge;Franklin T. 其他作品：https://www.jiaokey.com/tag/Baker;W. E.;Westine;Peter S.;Dodge;Franklin T..html</w:t>
      </w:r>
    </w:p>
    <w:p>
      <w:r>
        <w:t>Hayden 出版图书：https://www.jiaokey.com/tag/Hayden.html</w:t>
      </w:r>
    </w:p>
    <w:p>
      <w:r>
        <w:t>关键词搜索：https://www.jiaokey.com/tag/Similarity methods in engineering dynamics:theory and practice of scale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