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Constructive approaches to mathematical models:proceedings of a conference in honor of R. J. Duffin</w:t>
      </w:r>
    </w:p>
    <w:p>
      <w:r>
        <w:rPr>
          <w:rFonts w:ascii="宋体" w:hAnsi="宋体" w:eastAsia="宋体"/>
          <w:sz w:val="24"/>
        </w:rPr>
        <w:t>Duffin;Richard James; Coffman;C. V.;(Charles Vernon); Fix;George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Constructive approaches to mathematical models:proceedings of a conference in honor of R. J. Duffin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Duffin;Richard James; Coffman;C. V.;(Charles Vernon); Fix;George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本书出售、求购地址：https://www.jiaokey.com/book/detail/41021571.html</w:t>
      </w:r>
    </w:p>
    <w:p>
      <w:r>
        <w:t>更多相关图书推荐：https://www.jiaokey.com</w:t>
      </w:r>
    </w:p>
    <w:p>
      <w:r>
        <w:t>Duffin;Richard James; Coffman;C. V.;(Charles Vernon); Fix;George J. 其他作品：https://www.jiaokey.com/tag/Duffin;Richard James; Coffman;C. V.;(Charles Vernon); Fix;George J..html</w:t>
      </w:r>
    </w:p>
    <w:p>
      <w:r>
        <w:t>Academic Press 出版图书：https://www.jiaokey.com/tag/Academic Press.html</w:t>
      </w:r>
    </w:p>
    <w:p>
      <w:r>
        <w:t>关键词搜索：https://www.jiaokey.com/tag/Constructive approaches to mathematical models:proceedings of a conference in honor of R. J. Duffin.html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