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Adaptive algorithms and stochastic approximations</w:t>
      </w:r>
    </w:p>
    <w:p>
      <w:r>
        <w:rPr>
          <w:rFonts w:ascii="宋体" w:hAnsi="宋体" w:eastAsia="宋体"/>
          <w:sz w:val="24"/>
        </w:rPr>
        <w:t xml:space="preserve"> Pierre Priouret ; translated from the French by Stephen S. Wilson.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Adaptive algorithms and stochastic approximations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Pierre Priouret ; translated from the French by Stephen S. Wilson.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本书出售、求购地址：https://www.jiaokey.com/book/detail/41021504.html</w:t>
      </w:r>
    </w:p>
    <w:p>
      <w:r>
        <w:t>更多相关图书推荐：https://www.jiaokey.com</w:t>
      </w:r>
    </w:p>
    <w:p>
      <w:r>
        <w:t xml:space="preserve"> Pierre Priouret ; translated from the French by Stephen S. Wilson. 其他作品：https://www.jiaokey.com/tag/ Pierre Priouret ; translated from the French by Stephen S. Wilson..html</w:t>
      </w:r>
    </w:p>
    <w:p>
      <w:r>
        <w:t>Springer-Verlag 出版图书：https://www.jiaokey.com/tag/Springer-Verlag.html</w:t>
      </w:r>
    </w:p>
    <w:p>
      <w:r>
        <w:t>关键词搜索：https://www.jiaokey.com/tag/Adaptive algorithms and stochastic approximations.html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