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Environmental Problems in Marine Biology Methodological Aspects and Applications</w:t>
      </w:r>
    </w:p>
    <w:p>
      <w:r>
        <w:rPr>
          <w:rFonts w:ascii="宋体" w:hAnsi="宋体" w:eastAsia="宋体"/>
          <w:sz w:val="24"/>
        </w:rPr>
        <w:t>Tamara Garcia Barrera; Jose Luis Gomez Ariza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Environmental Problems in Marine Biology Methodological Aspects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Tamara Garcia Barrera; Jose Luis Gomez Ariza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本书出售、求购地址：https://www.jiaokey.com/book/detail/41021462.html</w:t>
      </w:r>
    </w:p>
    <w:p>
      <w:r>
        <w:t>更多相关图书推荐：https://www.jiaokey.com</w:t>
      </w:r>
    </w:p>
    <w:p>
      <w:r>
        <w:t>Tamara Garcia Barrera; Jose Luis Gomez Ariza 其他作品：https://www.jiaokey.com/tag/Tamara Garcia Barrera; Jose Luis Gomez Ariza.html</w:t>
      </w:r>
    </w:p>
    <w:p>
      <w:r>
        <w:t>CRC Press 出版图书：https://www.jiaokey.com/tag/CRC Press.html</w:t>
      </w:r>
    </w:p>
    <w:p>
      <w:r>
        <w:t>关键词搜索：https://www.jiaokey.com/tag/Environmental Problems in Marine Biology Methodological Aspects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