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Aerodynamic Methods for Direct and Inverse Applications</w:t>
      </w:r>
    </w:p>
    <w:p>
      <w:r>
        <w:rPr>
          <w:rFonts w:ascii="宋体" w:hAnsi="宋体" w:eastAsia="宋体"/>
          <w:sz w:val="24"/>
        </w:rPr>
        <w:t>Wilson C.Chin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Aerodynamic Methods for Direct and Inverse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 C.Chin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本书出售、求购地址：https://www.jiaokey.com/book/detail/41021438.html</w:t>
      </w:r>
    </w:p>
    <w:p>
      <w:r>
        <w:t>更多相关图书推荐：https://www.jiaokey.com</w:t>
      </w:r>
    </w:p>
    <w:p>
      <w:r>
        <w:t>Wilson C.Chin 其他作品：https://www.jiaokey.com/tag/Wilson C.Chin.html</w:t>
      </w:r>
    </w:p>
    <w:p>
      <w:r>
        <w:t>John Wiley &amp; Sons 出版图书：https://www.jiaokey.com/tag/John Wiley &amp; Sons.html</w:t>
      </w:r>
    </w:p>
    <w:p>
      <w:r>
        <w:t>关键词搜索：https://www.jiaokey.com/tag/Modern Aerodynamic Methods for Direct and Inverse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