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Post-Socialist Urbanization The Case of Budapest</w:t>
      </w:r>
    </w:p>
    <w:p>
      <w:r>
        <w:rPr>
          <w:rFonts w:ascii="宋体" w:hAnsi="宋体" w:eastAsia="宋体"/>
          <w:sz w:val="24"/>
        </w:rPr>
        <w:t>Daniel Kiss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Post-Socialist Urbanization The Case of Budapest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Kiss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本书出售、求购地址：https://www.jiaokey.com/book/detail/41021421.html</w:t>
      </w:r>
    </w:p>
    <w:p>
      <w:r>
        <w:t>更多相关图书推荐：https://www.jiaokey.com</w:t>
      </w:r>
    </w:p>
    <w:p>
      <w:r>
        <w:t>Daniel Kiss 其他作品：https://www.jiaokey.com/tag/Daniel Kiss.html</w:t>
      </w:r>
    </w:p>
    <w:p>
      <w:r>
        <w:t>De Gruyter 出版图书：https://www.jiaokey.com/tag/De Gruyter.html</w:t>
      </w:r>
    </w:p>
    <w:p>
      <w:r>
        <w:t>关键词搜索：https://www.jiaokey.com/tag/Modeling Post-Socialist Urbanization The Case of Budapest.html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