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Toxicity of Nanomaterials Environmental and Healthcare Applications</w:t>
      </w:r>
    </w:p>
    <w:p>
      <w:r>
        <w:rPr>
          <w:rFonts w:ascii="宋体" w:hAnsi="宋体" w:eastAsia="宋体"/>
          <w:sz w:val="24"/>
        </w:rPr>
        <w:t>Suresh C.Pillai; Yvonne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Toxicity of Nanomaterials Environmental and Healthcare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C.Pillai; Yvonne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本书出售、求购地址：https://www.jiaokey.com/book/detail/41021385.html</w:t>
      </w:r>
    </w:p>
    <w:p>
      <w:r>
        <w:t>更多相关图书推荐：https://www.jiaokey.com</w:t>
      </w:r>
    </w:p>
    <w:p>
      <w:r>
        <w:t>Suresh C.Pillai; Yvonne Lang 其他作品：https://www.jiaokey.com/tag/Suresh C.Pillai; Yvonne Lang.html</w:t>
      </w:r>
    </w:p>
    <w:p>
      <w:r>
        <w:t>CRC Press 出版图书：https://www.jiaokey.com/tag/CRC Press.html</w:t>
      </w:r>
    </w:p>
    <w:p>
      <w:r>
        <w:t>关键词搜索：https://www.jiaokey.com/tag/Toxicity of Nanomaterials Environmental and Healthcare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