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Security in Parallel and Distributed Computing Concepts</w:t>
      </w:r>
    </w:p>
    <w:p>
      <w:r>
        <w:rPr>
          <w:rFonts w:ascii="宋体" w:hAnsi="宋体" w:eastAsia="宋体"/>
          <w:sz w:val="24"/>
        </w:rPr>
        <w:t>Dac-Nhuong Le; Raghvendra Kumar; Brojo Kishore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Security in Parallel and Distributed Computing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Dac-Nhuong Le; Raghvendra Kumar; Brojo Kishore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本书出售、求购地址：https://www.jiaokey.com/book/detail/41021352.html</w:t>
      </w:r>
    </w:p>
    <w:p>
      <w:r>
        <w:t>更多相关图书推荐：https://www.jiaokey.com</w:t>
      </w:r>
    </w:p>
    <w:p>
      <w:r>
        <w:t>Dac-Nhuong Le; Raghvendra Kumar; Brojo Kishore Mishra 其他作品：https://www.jiaokey.com/tag/Dac-Nhuong Le; Raghvendra Kumar; Brojo Kishore Mishra.html</w:t>
      </w:r>
    </w:p>
    <w:p>
      <w:r>
        <w:t>John Wiley &amp; Sons 出版图书：https://www.jiaokey.com/tag/John Wiley &amp; Sons.html</w:t>
      </w:r>
    </w:p>
    <w:p>
      <w:r>
        <w:t>关键词搜索：https://www.jiaokey.com/tag/Cyber Security in Parallel and Distributed Computing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