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Blockchain For Distributed Systems Security</w:t>
      </w:r>
    </w:p>
    <w:p>
      <w:r>
        <w:rPr>
          <w:rFonts w:ascii="宋体" w:hAnsi="宋体" w:eastAsia="宋体"/>
          <w:sz w:val="24"/>
        </w:rPr>
        <w:t>Sachin S.Shetty; Charles A.Kamhoua; Laurent L.Njilla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Blockchain For Distributed Systems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Sachin S.Shetty; Charles A.Kamhoua; Laurent L.Njilla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本书出售、求购地址：https://www.jiaokey.com/book/detail/41021339.html</w:t>
      </w:r>
    </w:p>
    <w:p>
      <w:r>
        <w:t>更多相关图书推荐：https://www.jiaokey.com</w:t>
      </w:r>
    </w:p>
    <w:p>
      <w:r>
        <w:t>Sachin S.Shetty; Charles A.Kamhoua; Laurent L.Njilla 其他作品：https://www.jiaokey.com/tag/Sachin S.Shetty; Charles A.Kamhoua; Laurent L.Njilla.html</w:t>
      </w:r>
    </w:p>
    <w:p>
      <w:r>
        <w:t>John Wiley &amp; Sons 出版图书：https://www.jiaokey.com/tag/John Wiley &amp; Sons.html</w:t>
      </w:r>
    </w:p>
    <w:p>
      <w:r>
        <w:t>关键词搜索：https://www.jiaokey.com/tag/Blockchain For Distributed Systems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