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Alphabrainhow a group of iconoclasts are using cognitive science to advance the business of alpha generation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Alphabrainhow a group of iconoclasts are using cognitive science to advance the business of alpha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关键词搜索：https://www.jiaokey.com/tag/Alphabrainhow a group of iconoclasts are using cognitive science to advance the business of alpha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