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Approximation auf dem kubischen Gitter</w:t>
      </w:r>
    </w:p>
    <w:p>
      <w:r>
        <w:rPr>
          <w:rFonts w:ascii="宋体" w:hAnsi="宋体" w:eastAsia="宋体"/>
          <w:sz w:val="24"/>
        </w:rPr>
        <w:t>S.G. Michlin.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Approximation auf dem kubischen Gitter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S.G. Michlin.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本书出售、求购地址：https://www.jiaokey.com/book/detail/41021244.html</w:t>
      </w:r>
    </w:p>
    <w:p>
      <w:r>
        <w:t>更多相关图书推荐：https://www.jiaokey.com</w:t>
      </w:r>
    </w:p>
    <w:p>
      <w:r>
        <w:t>S.G. Michlin. 其他作品：https://www.jiaokey.com/tag/S.G. Michlin..html</w:t>
      </w:r>
    </w:p>
    <w:p>
      <w:r>
        <w:t>Birkhauser 出版图书：https://www.jiaokey.com/tag/Birkhauser.html</w:t>
      </w:r>
    </w:p>
    <w:p>
      <w:r>
        <w:t>关键词搜索：https://www.jiaokey.com/tag/Approximation auf dem kubischen Gitter.html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