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integration:recent developments</w:t>
      </w:r>
    </w:p>
    <w:p>
      <w:r>
        <w:rPr>
          <w:rFonts w:ascii="宋体" w:hAnsi="宋体" w:eastAsia="宋体"/>
          <w:sz w:val="24"/>
        </w:rPr>
        <w:t>Genz;Alan.;Espelid;Terje O.;North Atlantic Treaty Organization. Scientific Affairs Division.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integration:recent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Genz;Alan.;Espelid;Terje O.;North Atlantic Treaty Organization. Scientific Affairs Division.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本书出售、求购地址：https://www.jiaokey.com/book/detail/41021197.html</w:t>
      </w:r>
    </w:p>
    <w:p>
      <w:r>
        <w:t>更多相关图书推荐：https://www.jiaokey.com</w:t>
      </w:r>
    </w:p>
    <w:p>
      <w:r>
        <w:t>Genz;Alan.;Espelid;Terje O.;North Atlantic Treaty Organization. Scientific Affairs Division. 其他作品：https://www.jiaokey.com/tag/Genz;Alan.;Espelid;Terje O.;North Atlantic Treaty Organization. Scientific Affairs Division..html</w:t>
      </w:r>
    </w:p>
    <w:p>
      <w:r>
        <w:t>Kluwer Academic 出版图书：https://www.jiaokey.com/tag/Kluwer Academic.html</w:t>
      </w:r>
    </w:p>
    <w:p>
      <w:r>
        <w:t>关键词搜索：https://www.jiaokey.com/tag/Numerical integration:recent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