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initial value problems in ordinary differential equations</w:t>
      </w:r>
    </w:p>
    <w:p>
      <w:r>
        <w:rPr>
          <w:rFonts w:ascii="宋体" w:hAnsi="宋体" w:eastAsia="宋体"/>
          <w:sz w:val="24"/>
        </w:rPr>
        <w:t>Simeon Ola Fatunla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initial value problems in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Simeon Ola Fatunla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本书出售、求购地址：https://www.jiaokey.com/book/detail/41021145.html</w:t>
      </w:r>
    </w:p>
    <w:p>
      <w:r>
        <w:t>更多相关图书推荐：https://www.jiaokey.com</w:t>
      </w:r>
    </w:p>
    <w:p>
      <w:r>
        <w:t>Simeon Ola Fatunla 其他作品：https://www.jiaokey.com/tag/Simeon Ola Fatunla.html</w:t>
      </w:r>
    </w:p>
    <w:p>
      <w:r>
        <w:t>Academic press inc 出版图书：https://www.jiaokey.com/tag/Academic press inc.html</w:t>
      </w:r>
    </w:p>
    <w:p>
      <w:r>
        <w:t>关键词搜索：https://www.jiaokey.com/tag/Numerical methods for initial value problems in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