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 perturbations and asymptotics:proceedings of an advanced seminar</w:t>
      </w:r>
    </w:p>
    <w:p>
      <w:r>
        <w:rPr>
          <w:rFonts w:ascii="宋体" w:hAnsi="宋体" w:eastAsia="宋体"/>
          <w:sz w:val="24"/>
        </w:rPr>
        <w:t>Parter;Seymour V.;Meyer;Richard E.;University of Wisconsin--Madison. Mathematics Research Center.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 perturbations and asymptotics:proceedings of an advanced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Parter;Seymour V.;Meyer;Richard E.;University of Wisconsin--Madison. Mathematics Research Center.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本书出售、求购地址：https://www.jiaokey.com/book/detail/41021140.html</w:t>
      </w:r>
    </w:p>
    <w:p>
      <w:r>
        <w:t>更多相关图书推荐：https://www.jiaokey.com</w:t>
      </w:r>
    </w:p>
    <w:p>
      <w:r>
        <w:t>Parter;Seymour V.;Meyer;Richard E.;University of Wisconsin--Madison. Mathematics Research Center. 其他作品：https://www.jiaokey.com/tag/Parter;Seymour V.;Meyer;Richard E.;University of Wisconsin--Madison. Mathematics Research Center..html</w:t>
      </w:r>
    </w:p>
    <w:p>
      <w:r>
        <w:t>Academic Press 出版图书：https://www.jiaokey.com/tag/Academic Press.html</w:t>
      </w:r>
    </w:p>
    <w:p>
      <w:r>
        <w:t>关键词搜索：https://www.jiaokey.com/tag/Singular perturbations and asymptotics:proceedings of an advanced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