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Fractional analysis: methods of motion decomposition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Fractional analysis: methods of motion decomposition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本书出售、求购地址：https://www.jiaokey.com/book/detail/41021121.html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关键词搜索：https://www.jiaokey.com/tag/Fractional analysis: methods of motion decomposition.html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