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linear algebra with models /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linear algebra with models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本书出售、求购地址：https://www.jiaokey.com/book/detail/41021079.html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关键词搜索：https://www.jiaokey.com/tag/Computational linear algebra with models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