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Moduln fur lineare Gleichungssysteme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Moduln fur lineare Gleichungssysteme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本书出售、求购地址：https://www.jiaokey.com/book/detail/41021068.html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关键词搜索：https://www.jiaokey.com/tag/Moduln fur lineare Gleichungssysteme.html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