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of Approximation Theory Vol.6 Workshop on Numerical Methods of Approximation Theory Oberwolfach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of Approximation Theory Vol.6 Workshop on Numerical Methods of Approximation Theory Oberwolfach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本书出售、求购地址：https://www.jiaokey.com/book/detail/41021061.html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关键词搜索：https://www.jiaokey.com/tag/Numerical Methods of Approximation Theory Vol.6 Workshop on Numerical Methods of Approximation Theory Oberwolfach.html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