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Splines in numerical analysis: contributions to the international seminar ISAM-89 held in Weissig(GDR)April 24-28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Splines in numerical analysis: contributions to the international seminar ISAM-89 held in Weissig(GDR)April 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本书出售、求购地址：https://www.jiaokey.com/book/detail/41021059.html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关键词搜索：https://www.jiaokey.com/tag/Splines in numerical analysis: contributions to the international seminar ISAM-89 held in Weissig(GDR)April 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