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Minimization methods for non-differentiable functions</w:t>
      </w:r>
    </w:p>
    <w:p>
      <w:r>
        <w:rPr>
          <w:rFonts w:ascii="宋体" w:hAnsi="宋体" w:eastAsia="宋体"/>
          <w:sz w:val="24"/>
        </w:rPr>
        <w:t>cN.Z. Shor ; translated from the Russian by K.C. Kiwiel and A. Ruszczy鈔ski.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Minimization methods for non-differentiable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cN.Z. Shor ; translated from the Russian by K.C. Kiwiel and A. Ruszczy鈔ski.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本书出售、求购地址：https://www.jiaokey.com/book/detail/41020957.html</w:t>
      </w:r>
    </w:p>
    <w:p>
      <w:r>
        <w:t>更多相关图书推荐：https://www.jiaokey.com</w:t>
      </w:r>
    </w:p>
    <w:p>
      <w:r>
        <w:t>cN.Z. Shor ; translated from the Russian by K.C. Kiwiel and A. Ruszczy鈔ski. 其他作品：https://www.jiaokey.com/tag/cN.Z. Shor ; translated from the Russian by K.C. Kiwiel and A. Ruszczy鈔ski..html</w:t>
      </w:r>
    </w:p>
    <w:p>
      <w:r>
        <w:t>Springer-Verlag 出版图书：https://www.jiaokey.com/tag/Springer-Verlag.html</w:t>
      </w:r>
    </w:p>
    <w:p>
      <w:r>
        <w:t>关键词搜索：https://www.jiaokey.com/tag/Minimization methods for non-differentiable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