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Applications of Nonlinear Programming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Applications of Nonlinear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本书出售、求购地址：https://www.jiaokey.com/book/detail/41020936.html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关键词搜索：https://www.jiaokey.com/tag/Selected Applications of Nonlinear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