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Integration theory Volume 1: Measure and Integral</w:t>
      </w:r>
    </w:p>
    <w:p>
      <w:r>
        <w:rPr>
          <w:rFonts w:ascii="宋体" w:hAnsi="宋体" w:eastAsia="宋体"/>
          <w:sz w:val="24"/>
        </w:rPr>
        <w:t>Corneliu Constantinescu; Karl Weber; Alexia Sontag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Integration theory Volume 1: Measure and Integral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Corneliu Constantinescu; Karl Weber; Alexia Sontag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本书出售、求购地址：https://www.jiaokey.com/book/detail/41020912.html</w:t>
      </w:r>
    </w:p>
    <w:p>
      <w:r>
        <w:t>更多相关图书推荐：https://www.jiaokey.com</w:t>
      </w:r>
    </w:p>
    <w:p>
      <w:r>
        <w:t>Corneliu Constantinescu; Karl Weber; Alexia Sontag 其他作品：https://www.jiaokey.com/tag/Corneliu Constantinescu; Karl Weber; Alexia Sontag.html</w:t>
      </w:r>
    </w:p>
    <w:p>
      <w:r>
        <w:t>Wiley 出版图书：https://www.jiaokey.com/tag/Wiley.html</w:t>
      </w:r>
    </w:p>
    <w:p>
      <w:r>
        <w:t>关键词搜索：https://www.jiaokey.com/tag/Integration theory Volume 1: Measure and Integral.html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