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calculus a text upon select parts of differential calculus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calculus a text upon select parts of differential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本书出售、求购地址：https://www.jiaokey.com/book/detail/41020890.html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关键词搜索：https://www.jiaokey.com/tag/Advanced calculus a text upon select parts of differential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