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historical development of the calculus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historical development of the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本书出售、求购地址：https://www.jiaokey.com/book/detail/41020888.html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Springer-Verlag 出版图书：https://www.jiaokey.com/tag/Springer-Verlag.html</w:t>
      </w:r>
    </w:p>
    <w:p>
      <w:r>
        <w:t>关键词搜索：https://www.jiaokey.com/tag/The historical development of the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