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Multivariable Calculus and Mathematica: With Applications to Geometry and Physics</w:t>
      </w:r>
    </w:p>
    <w:p>
      <w:r>
        <w:rPr>
          <w:rFonts w:ascii="宋体" w:hAnsi="宋体" w:eastAsia="宋体"/>
          <w:sz w:val="24"/>
        </w:rPr>
        <w:t>Kevin R. Coombes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Multivariable Calculus and Mathematica: With Applications to Geometry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R. Coombes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本书出售、求购地址：https://www.jiaokey.com/book/detail/41020887.html</w:t>
      </w:r>
    </w:p>
    <w:p>
      <w:r>
        <w:t>更多相关图书推荐：https://www.jiaokey.com</w:t>
      </w:r>
    </w:p>
    <w:p>
      <w:r>
        <w:t>Kevin R. Coombes 其他作品：https://www.jiaokey.com/tag/Kevin R. Coombes.html</w:t>
      </w:r>
    </w:p>
    <w:p>
      <w:r>
        <w:t>Springer 出版图书：https://www.jiaokey.com/tag/Springer.html</w:t>
      </w:r>
    </w:p>
    <w:p>
      <w:r>
        <w:t>关键词搜索：https://www.jiaokey.com/tag/Multivariable Calculus and Mathematica: With Applications to Geometry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