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experiments in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experiments in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本书出售、求购地址：https://www.jiaokey.com/book/detail/41020884.html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关键词搜索：https://www.jiaokey.com/tag/Interactive experiments in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