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bifurcation problems: proceedings of the conference at the University of Dortmund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bifurcation problems: proceedings of the conference at the University of Dortmund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本书出售、求购地址：https://www.jiaokey.com/book/detail/41020832.html</w:t>
      </w:r>
    </w:p>
    <w:p>
      <w:r>
        <w:t>更多相关图书推荐：https://www.jiaokey.com</w:t>
      </w:r>
    </w:p>
    <w:p>
      <w:r>
        <w:t>Birkhhauser Verlag 出版图书：https://www.jiaokey.com/tag/Birkhhauser Verlag.html</w:t>
      </w:r>
    </w:p>
    <w:p>
      <w:r>
        <w:t>关键词搜索：https://www.jiaokey.com/tag/Numerical methods for bifurcation problems: proceedings of the conference at the University of Dortmund.html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