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numerical analysis from the 16th through the l9th century</w:t>
      </w:r>
    </w:p>
    <w:p>
      <w:r>
        <w:rPr>
          <w:rFonts w:ascii="宋体" w:hAnsi="宋体" w:eastAsia="宋体"/>
          <w:sz w:val="24"/>
        </w:rPr>
        <w:t>Herman H. Goldstine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numerical analysis from the 16th through the l9th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H. Goldstine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本书出售、求购地址：https://www.jiaokey.com/book/detail/41020824.html</w:t>
      </w:r>
    </w:p>
    <w:p>
      <w:r>
        <w:t>更多相关图书推荐：https://www.jiaokey.com</w:t>
      </w:r>
    </w:p>
    <w:p>
      <w:r>
        <w:t>Herman H. Goldstine 其他作品：https://www.jiaokey.com/tag/Herman H. Goldstine.html</w:t>
      </w:r>
    </w:p>
    <w:p>
      <w:r>
        <w:t>Springer-Verlag 出版图书：https://www.jiaokey.com/tag/Springer-Verlag.html</w:t>
      </w:r>
    </w:p>
    <w:p>
      <w:r>
        <w:t>关键词搜索：https://www.jiaokey.com/tag/A history of numerical analysis from the 16th through the l9th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