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numerische Mathematik Band 2.Differentialgleichungen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numerische Mathematik Band 2.Differentialgleichungen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本书出售、求购地址：https://www.jiaokey.com/book/detail/41020802.html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关键词搜索：https://www.jiaokey.com/tag/Vorlesungen uber numerische Mathematik Band 2.Differentialgleichungen.html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