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the computation of inviscid transonic flows with shock waves:a GAMM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the computation of inviscid transonic flows with shock waves:a GAMM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本书出售、求购地址：https://www.jiaokey.com/book/detail/41020800.html</w:t>
      </w:r>
    </w:p>
    <w:p>
      <w:r>
        <w:t>更多相关图书推荐：https://www.jiaokey.com</w:t>
      </w:r>
    </w:p>
    <w:p>
      <w:r>
        <w:t>Vieweg 出版图书：https://www.jiaokey.com/tag/Vieweg.html</w:t>
      </w:r>
    </w:p>
    <w:p>
      <w:r>
        <w:t>关键词搜索：https://www.jiaokey.com/tag/Numerical methods for the computation of inviscid transonic flows with shock waves:a GAMM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