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methods for digital computation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methods for digital computation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本书出售、求购地址：https://www.jiaokey.com/book/detail/41020771.html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关键词搜索：https://www.jiaokey.com/tag/Applied numerical methods for digital computation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