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an integrated approach Volume II Numerical Methods</w:t>
      </w:r>
    </w:p>
    <w:p>
      <w:r>
        <w:rPr>
          <w:rFonts w:ascii="宋体" w:hAnsi="宋体" w:eastAsia="宋体"/>
          <w:sz w:val="24"/>
        </w:rPr>
        <w:t>C.D.Ghildyal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an integrated approach Volume II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C.D.Ghildyal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India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本书出售、求购地址：https://www.jiaokey.com/book/detail/41020761.html</w:t>
      </w:r>
    </w:p>
    <w:p>
      <w:r>
        <w:t>更多相关图书推荐：https://www.jiaokey.com</w:t>
      </w:r>
    </w:p>
    <w:p>
      <w:r>
        <w:t>C.D.Ghildyal 其他作品：https://www.jiaokey.com/tag/C.D.Ghildyal.html</w:t>
      </w:r>
    </w:p>
    <w:p>
      <w:r>
        <w:t>Macmillan India Ltd. 出版图书：https://www.jiaokey.com/tag/Macmillan India Ltd..html</w:t>
      </w:r>
    </w:p>
    <w:p>
      <w:r>
        <w:t>关键词搜索：https://www.jiaokey.com/tag/Numerical analysis an integrated approach Volume II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