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software III : proceedings of a symposium conducted by the Mathematics Research Center</w:t>
      </w:r>
    </w:p>
    <w:p>
      <w:r>
        <w:rPr>
          <w:rFonts w:ascii="宋体" w:hAnsi="宋体" w:eastAsia="宋体"/>
          <w:sz w:val="24"/>
        </w:rPr>
        <w:t>edited by John R.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software III : proceedings of a symposium conducted by the Mathematics Research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R.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本书出售、求购地址：https://www.jiaokey.com/book/detail/41020736.html</w:t>
      </w:r>
    </w:p>
    <w:p>
      <w:r>
        <w:t>更多相关图书推荐：https://www.jiaokey.com</w:t>
      </w:r>
    </w:p>
    <w:p>
      <w:r>
        <w:t>edited by John R. Rice 其他作品：https://www.jiaokey.com/tag/edited by John R. Rice.html</w:t>
      </w:r>
    </w:p>
    <w:p>
      <w:r>
        <w:t>Academic Press 出版图书：https://www.jiaokey.com/tag/Academic Press.html</w:t>
      </w:r>
    </w:p>
    <w:p>
      <w:r>
        <w:t>关键词搜索：https://www.jiaokey.com/tag/Mathematical software III : proceedings of a symposium conducted by the Mathematics Research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