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本书出售、求购地址：https://www.jiaokey.com/book/detail/41020732.html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关键词搜索：https://www.jiaokey.com/tag/Computational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